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BE4F5A" w:rsidRPr="004B3F82" w14:paraId="6323E269" w14:textId="77777777">
        <w:trPr>
          <w:jc w:val="center"/>
        </w:trPr>
        <w:tc>
          <w:tcPr>
            <w:tcW w:w="5040" w:type="dxa"/>
          </w:tcPr>
          <w:p w14:paraId="32ECC0B4" w14:textId="7BD74632" w:rsidR="00BE4F5A" w:rsidRPr="004B3F82" w:rsidRDefault="00FF4C9F">
            <w:pPr>
              <w:rPr>
                <w:rFonts w:ascii="Arial Narrow" w:hAnsi="Arial Narrow"/>
              </w:rPr>
            </w:pPr>
            <w:r>
              <w:rPr>
                <w:noProof/>
              </w:rPr>
              <w:drawing>
                <wp:inline distT="0" distB="0" distL="0" distR="0" wp14:anchorId="18DCA4B3" wp14:editId="5AC9B518">
                  <wp:extent cx="1555750" cy="576204"/>
                  <wp:effectExtent l="0" t="0" r="6350" b="0"/>
                  <wp:docPr id="902982248" name="Picture 1" descr="MJ&amp;M Biola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J&amp;M Biola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066" cy="5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vAlign w:val="center"/>
          </w:tcPr>
          <w:p w14:paraId="3FA97615" w14:textId="77777777" w:rsidR="00BE4F5A" w:rsidRPr="004B3F82" w:rsidRDefault="00000000">
            <w:pPr>
              <w:jc w:val="right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2E5266"/>
              </w:rPr>
              <w:t>MJ&amp;M Biolabs</w:t>
            </w:r>
            <w:r w:rsidRPr="004B3F82">
              <w:rPr>
                <w:rFonts w:ascii="Arial Narrow" w:hAnsi="Arial Narrow"/>
                <w:b/>
                <w:color w:val="2E5266"/>
              </w:rPr>
              <w:br/>
            </w:r>
            <w:r w:rsidRPr="004B3F82">
              <w:rPr>
                <w:rFonts w:ascii="Arial Narrow" w:hAnsi="Arial Narrow"/>
                <w:color w:val="CC9933"/>
              </w:rPr>
              <w:t>Manuscript Review Form</w:t>
            </w:r>
            <w:r w:rsidRPr="004B3F82">
              <w:rPr>
                <w:rFonts w:ascii="Arial Narrow" w:hAnsi="Arial Narrow"/>
                <w:color w:val="CC9933"/>
              </w:rPr>
              <w:br/>
            </w:r>
            <w:r w:rsidRPr="004B3F82">
              <w:rPr>
                <w:rFonts w:ascii="Arial Narrow" w:hAnsi="Arial Narrow"/>
                <w:color w:val="646464"/>
              </w:rPr>
              <w:t>Scientific Publications Division</w:t>
            </w:r>
          </w:p>
        </w:tc>
      </w:tr>
      <w:tr w:rsidR="00BE4F5A" w:rsidRPr="004B3F82" w14:paraId="6C43035C" w14:textId="77777777">
        <w:tblPrEx>
          <w:jc w:val="left"/>
        </w:tblPrEx>
        <w:tc>
          <w:tcPr>
            <w:tcW w:w="10080" w:type="dxa"/>
            <w:gridSpan w:val="2"/>
            <w:shd w:val="clear" w:color="auto" w:fill="2E5266"/>
          </w:tcPr>
          <w:p w14:paraId="1467C6D1" w14:textId="77777777" w:rsidR="00BE4F5A" w:rsidRPr="004B3F82" w:rsidRDefault="00000000" w:rsidP="00C616A7">
            <w:pPr>
              <w:spacing w:after="0"/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1: MANUSCRIPT INFORMATION</w:t>
            </w:r>
          </w:p>
        </w:tc>
      </w:tr>
    </w:tbl>
    <w:p w14:paraId="61E4CC8B" w14:textId="77777777" w:rsidR="00BE4F5A" w:rsidRPr="004B3F82" w:rsidRDefault="00BE4F5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7192"/>
      </w:tblGrid>
      <w:tr w:rsidR="00BE4F5A" w:rsidRPr="004B3F82" w14:paraId="2D651247" w14:textId="77777777">
        <w:tc>
          <w:tcPr>
            <w:tcW w:w="2880" w:type="dxa"/>
            <w:shd w:val="clear" w:color="auto" w:fill="E8F0F5"/>
          </w:tcPr>
          <w:p w14:paraId="2187CE89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Manuscript ID:</w:t>
            </w:r>
          </w:p>
        </w:tc>
        <w:tc>
          <w:tcPr>
            <w:tcW w:w="7200" w:type="dxa"/>
          </w:tcPr>
          <w:p w14:paraId="720B0FAB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41C27B46" w14:textId="77777777">
        <w:tc>
          <w:tcPr>
            <w:tcW w:w="2880" w:type="dxa"/>
            <w:shd w:val="clear" w:color="auto" w:fill="E8F0F5"/>
          </w:tcPr>
          <w:p w14:paraId="197AEAB6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Title:</w:t>
            </w:r>
          </w:p>
        </w:tc>
        <w:tc>
          <w:tcPr>
            <w:tcW w:w="7200" w:type="dxa"/>
          </w:tcPr>
          <w:p w14:paraId="1B8B1572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75C81C18" w14:textId="77777777">
        <w:tc>
          <w:tcPr>
            <w:tcW w:w="2880" w:type="dxa"/>
            <w:shd w:val="clear" w:color="auto" w:fill="E8F0F5"/>
          </w:tcPr>
          <w:p w14:paraId="5D00037F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Corresponding Author:</w:t>
            </w:r>
          </w:p>
        </w:tc>
        <w:tc>
          <w:tcPr>
            <w:tcW w:w="7200" w:type="dxa"/>
          </w:tcPr>
          <w:p w14:paraId="6492FB85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4C1DA337" w14:textId="77777777">
        <w:tc>
          <w:tcPr>
            <w:tcW w:w="2880" w:type="dxa"/>
            <w:shd w:val="clear" w:color="auto" w:fill="E8F0F5"/>
          </w:tcPr>
          <w:p w14:paraId="18EAAB73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Submission Date:</w:t>
            </w:r>
          </w:p>
        </w:tc>
        <w:tc>
          <w:tcPr>
            <w:tcW w:w="7200" w:type="dxa"/>
          </w:tcPr>
          <w:p w14:paraId="7DC00F73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57166273" w14:textId="77777777">
        <w:tc>
          <w:tcPr>
            <w:tcW w:w="2880" w:type="dxa"/>
            <w:shd w:val="clear" w:color="auto" w:fill="E8F0F5"/>
          </w:tcPr>
          <w:p w14:paraId="280B5950" w14:textId="32F0FCD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Manuscript Type</w:t>
            </w:r>
            <w:r w:rsidR="00D20298">
              <w:rPr>
                <w:rFonts w:ascii="Arial Narrow" w:hAnsi="Arial Narrow"/>
                <w:b/>
              </w:rPr>
              <w:t xml:space="preserve"> </w:t>
            </w:r>
            <w:r w:rsidR="00D20298" w:rsidRPr="0047435C">
              <w:rPr>
                <w:rFonts w:ascii="Arial Narrow" w:hAnsi="Arial Narrow"/>
                <w:bCs/>
                <w:i/>
                <w:iCs/>
              </w:rPr>
              <w:t>(original research, review, case report, short communication)</w:t>
            </w:r>
          </w:p>
        </w:tc>
        <w:tc>
          <w:tcPr>
            <w:tcW w:w="7200" w:type="dxa"/>
          </w:tcPr>
          <w:p w14:paraId="566E0DDB" w14:textId="622090FB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3A5EBC52" w14:textId="77777777">
        <w:tc>
          <w:tcPr>
            <w:tcW w:w="2880" w:type="dxa"/>
            <w:shd w:val="clear" w:color="auto" w:fill="E8F0F5"/>
          </w:tcPr>
          <w:p w14:paraId="10CBB218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Subject Area:</w:t>
            </w:r>
          </w:p>
        </w:tc>
        <w:tc>
          <w:tcPr>
            <w:tcW w:w="7200" w:type="dxa"/>
          </w:tcPr>
          <w:p w14:paraId="717BEDCD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2C0505F9" w14:textId="77777777">
        <w:tc>
          <w:tcPr>
            <w:tcW w:w="2880" w:type="dxa"/>
            <w:shd w:val="clear" w:color="auto" w:fill="E8F0F5"/>
          </w:tcPr>
          <w:p w14:paraId="5F6B7087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Reviewer Name:</w:t>
            </w:r>
          </w:p>
        </w:tc>
        <w:tc>
          <w:tcPr>
            <w:tcW w:w="7200" w:type="dxa"/>
          </w:tcPr>
          <w:p w14:paraId="37C8C39C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3F05ABEF" w14:textId="77777777">
        <w:tc>
          <w:tcPr>
            <w:tcW w:w="2880" w:type="dxa"/>
            <w:shd w:val="clear" w:color="auto" w:fill="E8F0F5"/>
          </w:tcPr>
          <w:p w14:paraId="57C2F42D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</w:rPr>
              <w:t>Review Date:</w:t>
            </w:r>
          </w:p>
        </w:tc>
        <w:tc>
          <w:tcPr>
            <w:tcW w:w="7200" w:type="dxa"/>
          </w:tcPr>
          <w:p w14:paraId="6D1E5091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</w:tbl>
    <w:p w14:paraId="57A1C0F8" w14:textId="77777777" w:rsidR="00BE4F5A" w:rsidRPr="004B3F82" w:rsidRDefault="00BE4F5A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65AC6A08" w14:textId="77777777">
        <w:tc>
          <w:tcPr>
            <w:tcW w:w="10080" w:type="dxa"/>
            <w:shd w:val="clear" w:color="auto" w:fill="2E5266"/>
          </w:tcPr>
          <w:p w14:paraId="7374DF6E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2: OVERALL RECOMMENDATION</w:t>
            </w:r>
          </w:p>
        </w:tc>
      </w:tr>
    </w:tbl>
    <w:p w14:paraId="226CA47A" w14:textId="77777777" w:rsidR="00BE4F5A" w:rsidRPr="004B3F82" w:rsidRDefault="00BE4F5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2518"/>
        <w:gridCol w:w="2517"/>
      </w:tblGrid>
      <w:tr w:rsidR="00BE4F5A" w:rsidRPr="004B3F82" w14:paraId="7D5A2AB1" w14:textId="77777777">
        <w:tc>
          <w:tcPr>
            <w:tcW w:w="2520" w:type="dxa"/>
            <w:shd w:val="clear" w:color="auto" w:fill="D4EDDA"/>
          </w:tcPr>
          <w:p w14:paraId="3CEEA18E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Segoe UI Symbol" w:hAnsi="Segoe UI Symbol" w:cs="Segoe UI Symbol"/>
                <w:b/>
              </w:rPr>
              <w:t>☐</w:t>
            </w:r>
            <w:r w:rsidRPr="004B3F82">
              <w:rPr>
                <w:rFonts w:ascii="Arial Narrow" w:hAnsi="Arial Narrow"/>
                <w:b/>
              </w:rPr>
              <w:t xml:space="preserve"> Accept</w:t>
            </w:r>
          </w:p>
        </w:tc>
        <w:tc>
          <w:tcPr>
            <w:tcW w:w="2520" w:type="dxa"/>
            <w:shd w:val="clear" w:color="auto" w:fill="FFF3CD"/>
          </w:tcPr>
          <w:p w14:paraId="29B89822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Segoe UI Symbol" w:hAnsi="Segoe UI Symbol" w:cs="Segoe UI Symbol"/>
                <w:b/>
              </w:rPr>
              <w:t>☐</w:t>
            </w:r>
            <w:r w:rsidRPr="004B3F82">
              <w:rPr>
                <w:rFonts w:ascii="Arial Narrow" w:hAnsi="Arial Narrow"/>
                <w:b/>
              </w:rPr>
              <w:t xml:space="preserve"> Minor Revisions</w:t>
            </w:r>
          </w:p>
        </w:tc>
        <w:tc>
          <w:tcPr>
            <w:tcW w:w="2520" w:type="dxa"/>
            <w:shd w:val="clear" w:color="auto" w:fill="FFE5CC"/>
          </w:tcPr>
          <w:p w14:paraId="29B11822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Segoe UI Symbol" w:hAnsi="Segoe UI Symbol" w:cs="Segoe UI Symbol"/>
                <w:b/>
              </w:rPr>
              <w:t>☐</w:t>
            </w:r>
            <w:r w:rsidRPr="004B3F82">
              <w:rPr>
                <w:rFonts w:ascii="Arial Narrow" w:hAnsi="Arial Narrow"/>
                <w:b/>
              </w:rPr>
              <w:t xml:space="preserve"> Major Revisions</w:t>
            </w:r>
          </w:p>
        </w:tc>
        <w:tc>
          <w:tcPr>
            <w:tcW w:w="2520" w:type="dxa"/>
            <w:shd w:val="clear" w:color="auto" w:fill="F8D7DA"/>
          </w:tcPr>
          <w:p w14:paraId="09F7AAA5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Segoe UI Symbol" w:hAnsi="Segoe UI Symbol" w:cs="Segoe UI Symbol"/>
                <w:b/>
              </w:rPr>
              <w:t>☐</w:t>
            </w:r>
            <w:r w:rsidRPr="004B3F82">
              <w:rPr>
                <w:rFonts w:ascii="Arial Narrow" w:hAnsi="Arial Narrow"/>
                <w:b/>
              </w:rPr>
              <w:t xml:space="preserve"> Reject</w:t>
            </w:r>
          </w:p>
        </w:tc>
      </w:tr>
    </w:tbl>
    <w:p w14:paraId="0724D5B2" w14:textId="77777777" w:rsidR="00BE4F5A" w:rsidRPr="004B3F82" w:rsidRDefault="00BE4F5A">
      <w:pPr>
        <w:rPr>
          <w:rFonts w:ascii="Arial Narrow" w:hAnsi="Arial Narrow"/>
        </w:rPr>
      </w:pPr>
    </w:p>
    <w:p w14:paraId="2B26B7DA" w14:textId="77777777" w:rsidR="00BE4F5A" w:rsidRPr="004B3F82" w:rsidRDefault="00000000">
      <w:pPr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>Overall Comments:</w:t>
      </w:r>
    </w:p>
    <w:p w14:paraId="4930119C" w14:textId="77777777" w:rsidR="00BE4F5A" w:rsidRDefault="00BE4F5A">
      <w:pPr>
        <w:rPr>
          <w:rFonts w:ascii="Arial Narrow" w:hAnsi="Arial Narrow"/>
        </w:rPr>
      </w:pPr>
    </w:p>
    <w:p w14:paraId="06DCAD3D" w14:textId="77777777" w:rsidR="004B3F82" w:rsidRDefault="004B3F82">
      <w:pPr>
        <w:rPr>
          <w:rFonts w:ascii="Arial Narrow" w:hAnsi="Arial Narrow"/>
        </w:rPr>
      </w:pPr>
    </w:p>
    <w:p w14:paraId="10C4BCDB" w14:textId="77777777" w:rsidR="004B3F82" w:rsidRDefault="004B3F82">
      <w:pPr>
        <w:rPr>
          <w:rFonts w:ascii="Arial Narrow" w:hAnsi="Arial Narrow"/>
        </w:rPr>
      </w:pPr>
    </w:p>
    <w:p w14:paraId="6CFD30E2" w14:textId="77777777" w:rsidR="004B3F82" w:rsidRDefault="004B3F82">
      <w:pPr>
        <w:rPr>
          <w:rFonts w:ascii="Arial Narrow" w:hAnsi="Arial Narrow"/>
        </w:rPr>
      </w:pPr>
    </w:p>
    <w:p w14:paraId="3CB2F616" w14:textId="77777777" w:rsidR="004B3F82" w:rsidRDefault="004B3F82">
      <w:pPr>
        <w:rPr>
          <w:rFonts w:ascii="Arial Narrow" w:hAnsi="Arial Narrow"/>
        </w:rPr>
      </w:pPr>
    </w:p>
    <w:p w14:paraId="28306DF9" w14:textId="77777777" w:rsidR="004B3F82" w:rsidRDefault="004B3F82">
      <w:pPr>
        <w:rPr>
          <w:rFonts w:ascii="Arial Narrow" w:hAnsi="Arial Narrow"/>
        </w:rPr>
      </w:pPr>
    </w:p>
    <w:p w14:paraId="0FB2F04B" w14:textId="77777777" w:rsidR="004B3F82" w:rsidRDefault="004B3F82">
      <w:pPr>
        <w:rPr>
          <w:rFonts w:ascii="Arial Narrow" w:hAnsi="Arial Narrow"/>
        </w:rPr>
      </w:pPr>
    </w:p>
    <w:p w14:paraId="00FDB5CE" w14:textId="77777777" w:rsidR="004B3F82" w:rsidRDefault="004B3F82">
      <w:pPr>
        <w:rPr>
          <w:rFonts w:ascii="Arial Narrow" w:hAnsi="Arial Narrow"/>
        </w:rPr>
      </w:pPr>
    </w:p>
    <w:p w14:paraId="0F6D7845" w14:textId="77777777" w:rsidR="004B3F82" w:rsidRDefault="004B3F82">
      <w:pPr>
        <w:rPr>
          <w:rFonts w:ascii="Arial Narrow" w:hAnsi="Arial Narrow"/>
        </w:rPr>
      </w:pPr>
    </w:p>
    <w:p w14:paraId="037D52B2" w14:textId="77777777" w:rsidR="004B3F82" w:rsidRDefault="004B3F82">
      <w:pPr>
        <w:rPr>
          <w:rFonts w:ascii="Arial Narrow" w:hAnsi="Arial Narrow"/>
        </w:rPr>
      </w:pPr>
    </w:p>
    <w:p w14:paraId="4183F944" w14:textId="77777777" w:rsidR="004B3F82" w:rsidRDefault="004B3F82">
      <w:pPr>
        <w:rPr>
          <w:rFonts w:ascii="Arial Narrow" w:hAnsi="Arial Narrow"/>
        </w:rPr>
      </w:pPr>
    </w:p>
    <w:p w14:paraId="64C763A9" w14:textId="77777777" w:rsidR="00980FDC" w:rsidRDefault="00980FDC">
      <w:pPr>
        <w:rPr>
          <w:rFonts w:ascii="Arial Narrow" w:hAnsi="Arial Narrow"/>
        </w:rPr>
      </w:pPr>
    </w:p>
    <w:p w14:paraId="06241433" w14:textId="77777777" w:rsidR="004F4FE1" w:rsidRPr="004B3F82" w:rsidRDefault="004F4FE1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78E54D22" w14:textId="77777777">
        <w:tc>
          <w:tcPr>
            <w:tcW w:w="10080" w:type="dxa"/>
            <w:shd w:val="clear" w:color="auto" w:fill="2E5266"/>
          </w:tcPr>
          <w:p w14:paraId="54205EE5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lastRenderedPageBreak/>
              <w:t>SECTION 3: DETAILED EVALUATION</w:t>
            </w:r>
          </w:p>
        </w:tc>
      </w:tr>
    </w:tbl>
    <w:p w14:paraId="455E91FE" w14:textId="77777777" w:rsidR="00BE4F5A" w:rsidRPr="004B3F82" w:rsidRDefault="00000000">
      <w:pPr>
        <w:spacing w:after="120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Instructions: </w:t>
      </w:r>
      <w:r w:rsidRPr="004B3F82">
        <w:rPr>
          <w:rFonts w:ascii="Arial Narrow" w:hAnsi="Arial Narrow"/>
        </w:rPr>
        <w:t>Rate each criterion on a scale of 1-5 (1=Poor, 2=Fair, 3=Good, 4=Very Good, 5=Excellent, N/A=Not Applicable). Provide specific comments for each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2953"/>
        <w:gridCol w:w="3821"/>
      </w:tblGrid>
      <w:tr w:rsidR="00BE4F5A" w:rsidRPr="004B3F82" w14:paraId="524118BC" w14:textId="77777777">
        <w:tc>
          <w:tcPr>
            <w:tcW w:w="3360" w:type="dxa"/>
            <w:shd w:val="clear" w:color="auto" w:fill="CC9933"/>
          </w:tcPr>
          <w:p w14:paraId="581385F4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Evaluation Criterion</w:t>
            </w:r>
          </w:p>
        </w:tc>
        <w:tc>
          <w:tcPr>
            <w:tcW w:w="3360" w:type="dxa"/>
            <w:shd w:val="clear" w:color="auto" w:fill="CC9933"/>
          </w:tcPr>
          <w:p w14:paraId="0006C2D4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Rating (1-5)</w:t>
            </w:r>
          </w:p>
        </w:tc>
        <w:tc>
          <w:tcPr>
            <w:tcW w:w="3360" w:type="dxa"/>
            <w:shd w:val="clear" w:color="auto" w:fill="CC9933"/>
          </w:tcPr>
          <w:p w14:paraId="1E6CE2AF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Comments</w:t>
            </w:r>
          </w:p>
        </w:tc>
      </w:tr>
      <w:tr w:rsidR="00BE4F5A" w:rsidRPr="004B3F82" w14:paraId="05E8DB4D" w14:textId="77777777">
        <w:tc>
          <w:tcPr>
            <w:tcW w:w="3600" w:type="dxa"/>
          </w:tcPr>
          <w:p w14:paraId="265EBE83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1. Title and Abstract</w:t>
            </w:r>
            <w:r w:rsidRPr="004B3F82">
              <w:rPr>
                <w:rFonts w:ascii="Arial Narrow" w:hAnsi="Arial Narrow"/>
              </w:rPr>
              <w:br/>
              <w:t>(Clear, concise, and representative of the content)</w:t>
            </w:r>
          </w:p>
        </w:tc>
        <w:tc>
          <w:tcPr>
            <w:tcW w:w="2160" w:type="dxa"/>
            <w:shd w:val="clear" w:color="auto" w:fill="F9F9F9"/>
          </w:tcPr>
          <w:p w14:paraId="1BBF75BE" w14:textId="75ABA161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1B14BECF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6030F40A" w14:textId="77777777">
        <w:tc>
          <w:tcPr>
            <w:tcW w:w="3600" w:type="dxa"/>
          </w:tcPr>
          <w:p w14:paraId="5131D31E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2. Introduction</w:t>
            </w:r>
            <w:r w:rsidRPr="004B3F82">
              <w:rPr>
                <w:rFonts w:ascii="Arial Narrow" w:hAnsi="Arial Narrow"/>
              </w:rPr>
              <w:br/>
              <w:t>(Background, rationale, objectives clearly stated)</w:t>
            </w:r>
          </w:p>
        </w:tc>
        <w:tc>
          <w:tcPr>
            <w:tcW w:w="2160" w:type="dxa"/>
            <w:shd w:val="clear" w:color="auto" w:fill="F9F9F9"/>
          </w:tcPr>
          <w:p w14:paraId="7F7CFDF0" w14:textId="545AF22C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7926CA6F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2E9E8CF0" w14:textId="77777777">
        <w:tc>
          <w:tcPr>
            <w:tcW w:w="3600" w:type="dxa"/>
          </w:tcPr>
          <w:p w14:paraId="510F1D3E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3. Methods</w:t>
            </w:r>
            <w:r w:rsidRPr="004B3F82">
              <w:rPr>
                <w:rFonts w:ascii="Arial Narrow" w:hAnsi="Arial Narrow"/>
              </w:rPr>
              <w:br/>
              <w:t>(Appropriate design, adequate detail, reproducible)</w:t>
            </w:r>
          </w:p>
        </w:tc>
        <w:tc>
          <w:tcPr>
            <w:tcW w:w="2160" w:type="dxa"/>
            <w:shd w:val="clear" w:color="auto" w:fill="F9F9F9"/>
          </w:tcPr>
          <w:p w14:paraId="4BE1A5CB" w14:textId="400961D1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2AA24785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0FD9B6BB" w14:textId="77777777">
        <w:tc>
          <w:tcPr>
            <w:tcW w:w="3600" w:type="dxa"/>
          </w:tcPr>
          <w:p w14:paraId="1391A1F1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4. Results</w:t>
            </w:r>
            <w:r w:rsidRPr="004B3F82">
              <w:rPr>
                <w:rFonts w:ascii="Arial Narrow" w:hAnsi="Arial Narrow"/>
              </w:rPr>
              <w:br/>
              <w:t>(Clear presentation, appropriate statistics, tables/figures)</w:t>
            </w:r>
          </w:p>
        </w:tc>
        <w:tc>
          <w:tcPr>
            <w:tcW w:w="2160" w:type="dxa"/>
            <w:shd w:val="clear" w:color="auto" w:fill="F9F9F9"/>
          </w:tcPr>
          <w:p w14:paraId="54FE4A5B" w14:textId="42FA74FA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3A775A8D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26B88F70" w14:textId="77777777">
        <w:tc>
          <w:tcPr>
            <w:tcW w:w="3600" w:type="dxa"/>
          </w:tcPr>
          <w:p w14:paraId="2E43DFCD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5. Discussion</w:t>
            </w:r>
            <w:r w:rsidRPr="004B3F82">
              <w:rPr>
                <w:rFonts w:ascii="Arial Narrow" w:hAnsi="Arial Narrow"/>
              </w:rPr>
              <w:br/>
              <w:t>(Interpretation, comparison with literature, limitations)</w:t>
            </w:r>
          </w:p>
        </w:tc>
        <w:tc>
          <w:tcPr>
            <w:tcW w:w="2160" w:type="dxa"/>
            <w:shd w:val="clear" w:color="auto" w:fill="F9F9F9"/>
          </w:tcPr>
          <w:p w14:paraId="7CED9A54" w14:textId="1D6683CC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42468712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77F6BEC6" w14:textId="77777777">
        <w:tc>
          <w:tcPr>
            <w:tcW w:w="3600" w:type="dxa"/>
          </w:tcPr>
          <w:p w14:paraId="1163839F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6. Conclusions</w:t>
            </w:r>
            <w:r w:rsidRPr="004B3F82">
              <w:rPr>
                <w:rFonts w:ascii="Arial Narrow" w:hAnsi="Arial Narrow"/>
              </w:rPr>
              <w:br/>
              <w:t>(Supported by data, significance stated)</w:t>
            </w:r>
          </w:p>
        </w:tc>
        <w:tc>
          <w:tcPr>
            <w:tcW w:w="2160" w:type="dxa"/>
            <w:shd w:val="clear" w:color="auto" w:fill="F9F9F9"/>
          </w:tcPr>
          <w:p w14:paraId="31BD2CA0" w14:textId="00DAEEF2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4165C300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511DA9DC" w14:textId="77777777">
        <w:tc>
          <w:tcPr>
            <w:tcW w:w="3600" w:type="dxa"/>
          </w:tcPr>
          <w:p w14:paraId="5001A1B9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7. References</w:t>
            </w:r>
            <w:r w:rsidRPr="004B3F82">
              <w:rPr>
                <w:rFonts w:ascii="Arial Narrow" w:hAnsi="Arial Narrow"/>
              </w:rPr>
              <w:br/>
              <w:t>(Adequate, current, properly formatted)</w:t>
            </w:r>
          </w:p>
        </w:tc>
        <w:tc>
          <w:tcPr>
            <w:tcW w:w="2160" w:type="dxa"/>
            <w:shd w:val="clear" w:color="auto" w:fill="F9F9F9"/>
          </w:tcPr>
          <w:p w14:paraId="69A61058" w14:textId="6A0D787A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22CDED84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3CA639FB" w14:textId="77777777">
        <w:tc>
          <w:tcPr>
            <w:tcW w:w="3600" w:type="dxa"/>
          </w:tcPr>
          <w:p w14:paraId="7A0A2CA4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8. Originality/Novelty</w:t>
            </w:r>
            <w:r w:rsidRPr="004B3F82">
              <w:rPr>
                <w:rFonts w:ascii="Arial Narrow" w:hAnsi="Arial Narrow"/>
              </w:rPr>
              <w:br/>
              <w:t>(Contribution to the field)</w:t>
            </w:r>
          </w:p>
        </w:tc>
        <w:tc>
          <w:tcPr>
            <w:tcW w:w="2160" w:type="dxa"/>
            <w:shd w:val="clear" w:color="auto" w:fill="F9F9F9"/>
          </w:tcPr>
          <w:p w14:paraId="735F99F8" w14:textId="21D3D3DD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35A2ABD1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59EFC20F" w14:textId="77777777">
        <w:tc>
          <w:tcPr>
            <w:tcW w:w="3600" w:type="dxa"/>
          </w:tcPr>
          <w:p w14:paraId="500B2FD8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9. Scientific Rigor</w:t>
            </w:r>
            <w:r w:rsidRPr="004B3F82">
              <w:rPr>
                <w:rFonts w:ascii="Arial Narrow" w:hAnsi="Arial Narrow"/>
              </w:rPr>
              <w:br/>
              <w:t>(Methodology, analysis, validity)</w:t>
            </w:r>
          </w:p>
        </w:tc>
        <w:tc>
          <w:tcPr>
            <w:tcW w:w="2160" w:type="dxa"/>
            <w:shd w:val="clear" w:color="auto" w:fill="F9F9F9"/>
          </w:tcPr>
          <w:p w14:paraId="58374D41" w14:textId="567387AC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5C9BA402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  <w:tr w:rsidR="00BE4F5A" w:rsidRPr="004B3F82" w14:paraId="4A9016FA" w14:textId="77777777">
        <w:tc>
          <w:tcPr>
            <w:tcW w:w="3600" w:type="dxa"/>
          </w:tcPr>
          <w:p w14:paraId="5DF4916A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10. Overall Quality</w:t>
            </w:r>
            <w:r w:rsidRPr="004B3F82">
              <w:rPr>
                <w:rFonts w:ascii="Arial Narrow" w:hAnsi="Arial Narrow"/>
              </w:rPr>
              <w:br/>
              <w:t>(Organization, clarity, language)</w:t>
            </w:r>
          </w:p>
        </w:tc>
        <w:tc>
          <w:tcPr>
            <w:tcW w:w="2160" w:type="dxa"/>
            <w:shd w:val="clear" w:color="auto" w:fill="F9F9F9"/>
          </w:tcPr>
          <w:p w14:paraId="0A7B72CB" w14:textId="2928A8C7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</w:tcPr>
          <w:p w14:paraId="3CEF7CB6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</w:tbl>
    <w:p w14:paraId="14CE4BE4" w14:textId="77777777" w:rsidR="00BE4F5A" w:rsidRPr="004B3F82" w:rsidRDefault="00000000">
      <w:pPr>
        <w:rPr>
          <w:rFonts w:ascii="Arial Narrow" w:hAnsi="Arial Narrow"/>
        </w:rPr>
      </w:pPr>
      <w:r w:rsidRPr="004B3F82">
        <w:rPr>
          <w:rFonts w:ascii="Arial Narrow" w:hAnsi="Arial Narrow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08CCC69D" w14:textId="77777777">
        <w:tc>
          <w:tcPr>
            <w:tcW w:w="10080" w:type="dxa"/>
            <w:shd w:val="clear" w:color="auto" w:fill="2E5266"/>
          </w:tcPr>
          <w:p w14:paraId="49421FDA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4: SPECIFIC COMMENTS BY MANUSCRIPT SECTION</w:t>
            </w:r>
          </w:p>
        </w:tc>
      </w:tr>
    </w:tbl>
    <w:p w14:paraId="32EC3566" w14:textId="77777777" w:rsidR="00BE4F5A" w:rsidRPr="004B3F82" w:rsidRDefault="00BE4F5A">
      <w:pPr>
        <w:rPr>
          <w:rFonts w:ascii="Arial Narrow" w:hAnsi="Arial Narrow"/>
        </w:rPr>
      </w:pPr>
    </w:p>
    <w:p w14:paraId="2AC96505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Title and Abstract</w:t>
      </w:r>
    </w:p>
    <w:p w14:paraId="0B3537ED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13AF410A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455ECA1D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607C9E30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Introduction</w:t>
      </w:r>
    </w:p>
    <w:p w14:paraId="27CD879B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12D81BEE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07B42C0B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60A466A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733C0E9F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Materials and Methods</w:t>
      </w:r>
    </w:p>
    <w:p w14:paraId="6209D9DA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EF77635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667EAC50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4A569D5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78D9D203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575AC1C9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Results</w:t>
      </w:r>
    </w:p>
    <w:p w14:paraId="4FC9303C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744C3D11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BCFBC20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5B70D058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11F5AD11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18FD2AA3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Discussion</w:t>
      </w:r>
    </w:p>
    <w:p w14:paraId="4359714D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595C78C1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4B915F87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30A8899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66272527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Conclusions</w:t>
      </w:r>
    </w:p>
    <w:p w14:paraId="06C945A1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7280D9A6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542A9CEE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01D33865" w14:textId="77777777" w:rsidR="00BE4F5A" w:rsidRPr="004B3F82" w:rsidRDefault="00000000">
      <w:pPr>
        <w:spacing w:before="120" w:after="60"/>
        <w:rPr>
          <w:rFonts w:ascii="Arial Narrow" w:hAnsi="Arial Narrow"/>
        </w:rPr>
      </w:pPr>
      <w:r w:rsidRPr="004B3F82">
        <w:rPr>
          <w:rFonts w:ascii="Arial Narrow" w:hAnsi="Arial Narrow"/>
          <w:b/>
          <w:color w:val="CC9933"/>
        </w:rPr>
        <w:t>References and Formatting</w:t>
      </w:r>
    </w:p>
    <w:p w14:paraId="1F273DAE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3F75FE86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2CB24202" w14:textId="77777777" w:rsidR="00BE4F5A" w:rsidRPr="004B3F82" w:rsidRDefault="00000000">
      <w:pPr>
        <w:spacing w:after="40"/>
        <w:rPr>
          <w:rFonts w:ascii="Arial Narrow" w:hAnsi="Arial Narrow"/>
        </w:rPr>
      </w:pPr>
      <w:r w:rsidRPr="004B3F82">
        <w:rPr>
          <w:rFonts w:ascii="Arial Narrow" w:hAnsi="Arial Narrow"/>
        </w:rPr>
        <w:t>________________________________________________________________________________________________________________________</w:t>
      </w:r>
    </w:p>
    <w:p w14:paraId="4D9B0CB6" w14:textId="77777777" w:rsidR="00BE4F5A" w:rsidRPr="004B3F82" w:rsidRDefault="00BE4F5A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45F78EB2" w14:textId="77777777">
        <w:tc>
          <w:tcPr>
            <w:tcW w:w="10080" w:type="dxa"/>
            <w:shd w:val="clear" w:color="auto" w:fill="2E5266"/>
          </w:tcPr>
          <w:p w14:paraId="50436E9E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5: TECHNICAL QUALITY ASSESSMENT</w:t>
            </w:r>
          </w:p>
        </w:tc>
      </w:tr>
    </w:tbl>
    <w:p w14:paraId="452A20B3" w14:textId="77777777" w:rsidR="00BE4F5A" w:rsidRPr="004B3F82" w:rsidRDefault="00BE4F5A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9"/>
        <w:gridCol w:w="2537"/>
        <w:gridCol w:w="2514"/>
      </w:tblGrid>
      <w:tr w:rsidR="00BE4F5A" w:rsidRPr="004B3F82" w14:paraId="64FF778C" w14:textId="77777777">
        <w:tc>
          <w:tcPr>
            <w:tcW w:w="3360" w:type="dxa"/>
            <w:shd w:val="clear" w:color="auto" w:fill="CC9933"/>
          </w:tcPr>
          <w:p w14:paraId="7C354B4A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Criterion</w:t>
            </w:r>
          </w:p>
        </w:tc>
        <w:tc>
          <w:tcPr>
            <w:tcW w:w="3360" w:type="dxa"/>
            <w:shd w:val="clear" w:color="auto" w:fill="CC9933"/>
          </w:tcPr>
          <w:p w14:paraId="2396550A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Yes</w:t>
            </w:r>
          </w:p>
        </w:tc>
        <w:tc>
          <w:tcPr>
            <w:tcW w:w="3360" w:type="dxa"/>
            <w:shd w:val="clear" w:color="auto" w:fill="CC9933"/>
          </w:tcPr>
          <w:p w14:paraId="59491D8C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No</w:t>
            </w:r>
          </w:p>
        </w:tc>
      </w:tr>
      <w:tr w:rsidR="00BE4F5A" w:rsidRPr="004B3F82" w14:paraId="1A251124" w14:textId="77777777">
        <w:tc>
          <w:tcPr>
            <w:tcW w:w="6480" w:type="dxa"/>
          </w:tcPr>
          <w:p w14:paraId="379A2115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Study design appropriate for research question?</w:t>
            </w:r>
          </w:p>
        </w:tc>
        <w:tc>
          <w:tcPr>
            <w:tcW w:w="720" w:type="dxa"/>
          </w:tcPr>
          <w:p w14:paraId="2EF3F9B2" w14:textId="08CACCED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0BEFE0D" w14:textId="31170780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7F206A3F" w14:textId="77777777">
        <w:tc>
          <w:tcPr>
            <w:tcW w:w="6480" w:type="dxa"/>
          </w:tcPr>
          <w:p w14:paraId="1B0F5272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Sample size adequate and justified?</w:t>
            </w:r>
          </w:p>
        </w:tc>
        <w:tc>
          <w:tcPr>
            <w:tcW w:w="720" w:type="dxa"/>
          </w:tcPr>
          <w:p w14:paraId="35DA9404" w14:textId="6724639B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D6D2490" w14:textId="5B877B83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2A764CB8" w14:textId="77777777">
        <w:tc>
          <w:tcPr>
            <w:tcW w:w="6480" w:type="dxa"/>
          </w:tcPr>
          <w:p w14:paraId="1998ED19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Methods described in sufficient detail for reproducibility?</w:t>
            </w:r>
          </w:p>
        </w:tc>
        <w:tc>
          <w:tcPr>
            <w:tcW w:w="720" w:type="dxa"/>
          </w:tcPr>
          <w:p w14:paraId="1ACC9573" w14:textId="7A0E2465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358E2D8D" w14:textId="779A2B66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672EED99" w14:textId="77777777">
        <w:tc>
          <w:tcPr>
            <w:tcW w:w="6480" w:type="dxa"/>
          </w:tcPr>
          <w:p w14:paraId="176A0829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Statistical analyses appropriate and correctly applied?</w:t>
            </w:r>
          </w:p>
        </w:tc>
        <w:tc>
          <w:tcPr>
            <w:tcW w:w="720" w:type="dxa"/>
          </w:tcPr>
          <w:p w14:paraId="59C7D426" w14:textId="0B9736E6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222AC0A" w14:textId="707FEDF3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4F632A4D" w14:textId="77777777">
        <w:tc>
          <w:tcPr>
            <w:tcW w:w="6480" w:type="dxa"/>
          </w:tcPr>
          <w:p w14:paraId="0E5DEAFD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Results clearly presented with appropriate tables/figures?</w:t>
            </w:r>
          </w:p>
        </w:tc>
        <w:tc>
          <w:tcPr>
            <w:tcW w:w="720" w:type="dxa"/>
          </w:tcPr>
          <w:p w14:paraId="440CAEAC" w14:textId="4321C0F0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3595D041" w14:textId="76D873E4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59872892" w14:textId="77777777">
        <w:tc>
          <w:tcPr>
            <w:tcW w:w="6480" w:type="dxa"/>
          </w:tcPr>
          <w:p w14:paraId="2A5A99E6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Data support the conclusions drawn?</w:t>
            </w:r>
          </w:p>
        </w:tc>
        <w:tc>
          <w:tcPr>
            <w:tcW w:w="720" w:type="dxa"/>
          </w:tcPr>
          <w:p w14:paraId="70CEE2CB" w14:textId="00F3978D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4BDF8892" w14:textId="68E2F254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73103F6E" w14:textId="77777777">
        <w:tc>
          <w:tcPr>
            <w:tcW w:w="6480" w:type="dxa"/>
          </w:tcPr>
          <w:p w14:paraId="312C5995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Limitations of the study acknowledged?</w:t>
            </w:r>
          </w:p>
        </w:tc>
        <w:tc>
          <w:tcPr>
            <w:tcW w:w="720" w:type="dxa"/>
          </w:tcPr>
          <w:p w14:paraId="0D757C3A" w14:textId="1C099FF7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F2B8167" w14:textId="65776E22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4DD57EA8" w14:textId="77777777">
        <w:tc>
          <w:tcPr>
            <w:tcW w:w="6480" w:type="dxa"/>
          </w:tcPr>
          <w:p w14:paraId="515E5845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Ethics approval obtained (if applicable)?</w:t>
            </w:r>
          </w:p>
        </w:tc>
        <w:tc>
          <w:tcPr>
            <w:tcW w:w="720" w:type="dxa"/>
          </w:tcPr>
          <w:p w14:paraId="2B6D2BE7" w14:textId="384A92DC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163A18C8" w14:textId="31C90497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767E8D14" w14:textId="77777777">
        <w:tc>
          <w:tcPr>
            <w:tcW w:w="6480" w:type="dxa"/>
          </w:tcPr>
          <w:p w14:paraId="1268D03F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Conflicts of interest declared?</w:t>
            </w:r>
          </w:p>
        </w:tc>
        <w:tc>
          <w:tcPr>
            <w:tcW w:w="720" w:type="dxa"/>
          </w:tcPr>
          <w:p w14:paraId="5A09B2DD" w14:textId="1FF0D5E2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411FA80B" w14:textId="07C1E076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  <w:tr w:rsidR="00BE4F5A" w:rsidRPr="004B3F82" w14:paraId="0C061230" w14:textId="77777777">
        <w:tc>
          <w:tcPr>
            <w:tcW w:w="6480" w:type="dxa"/>
          </w:tcPr>
          <w:p w14:paraId="6FF7255C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All references cited properly formatted?</w:t>
            </w:r>
          </w:p>
        </w:tc>
        <w:tc>
          <w:tcPr>
            <w:tcW w:w="720" w:type="dxa"/>
          </w:tcPr>
          <w:p w14:paraId="7761263E" w14:textId="7549F3B3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720" w:type="dxa"/>
          </w:tcPr>
          <w:p w14:paraId="6505010C" w14:textId="33CCCCE9" w:rsidR="00BE4F5A" w:rsidRPr="004B3F82" w:rsidRDefault="00BE4F5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FF47355" w14:textId="77777777" w:rsidR="00BE4F5A" w:rsidRPr="004B3F82" w:rsidRDefault="00000000">
      <w:pPr>
        <w:rPr>
          <w:rFonts w:ascii="Arial Narrow" w:hAnsi="Arial Narrow"/>
        </w:rPr>
      </w:pPr>
      <w:r w:rsidRPr="004B3F82">
        <w:rPr>
          <w:rFonts w:ascii="Arial Narrow" w:hAnsi="Arial Narrow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5F72CC26" w14:textId="77777777">
        <w:tc>
          <w:tcPr>
            <w:tcW w:w="10080" w:type="dxa"/>
            <w:shd w:val="clear" w:color="auto" w:fill="2E5266"/>
          </w:tcPr>
          <w:p w14:paraId="3FF9710D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6: MAJOR ISSUES AND REQUIRED REVISIONS</w:t>
            </w:r>
          </w:p>
        </w:tc>
      </w:tr>
    </w:tbl>
    <w:p w14:paraId="520EB222" w14:textId="77777777" w:rsidR="00BE4F5A" w:rsidRPr="004B3F82" w:rsidRDefault="00BE4F5A">
      <w:pPr>
        <w:rPr>
          <w:rFonts w:ascii="Arial Narrow" w:hAnsi="Arial Narrow"/>
        </w:rPr>
      </w:pPr>
    </w:p>
    <w:p w14:paraId="18D4A483" w14:textId="77777777" w:rsidR="00BE4F5A" w:rsidRPr="004B3F82" w:rsidRDefault="00000000">
      <w:pPr>
        <w:rPr>
          <w:rFonts w:ascii="Arial Narrow" w:hAnsi="Arial Narrow"/>
        </w:rPr>
      </w:pPr>
      <w:r w:rsidRPr="004B3F82">
        <w:rPr>
          <w:rFonts w:ascii="Arial Narrow" w:hAnsi="Arial Narrow"/>
          <w:b/>
          <w:color w:val="DC3545"/>
        </w:rPr>
        <w:t>Major Issues (must be addressed):</w:t>
      </w:r>
    </w:p>
    <w:p w14:paraId="30B7E71E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1.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1A2A4636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2.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62D45710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3.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071CEBAA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4.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7B898CFB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5.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66F26A2C" w14:textId="77777777" w:rsidR="00BE4F5A" w:rsidRPr="004B3F82" w:rsidRDefault="00BE4F5A">
      <w:pPr>
        <w:rPr>
          <w:rFonts w:ascii="Arial Narrow" w:hAnsi="Arial Narrow"/>
        </w:rPr>
      </w:pPr>
    </w:p>
    <w:p w14:paraId="7CE016E3" w14:textId="77777777" w:rsidR="00BE4F5A" w:rsidRPr="004B3F82" w:rsidRDefault="00000000">
      <w:pPr>
        <w:rPr>
          <w:rFonts w:ascii="Arial Narrow" w:hAnsi="Arial Narrow"/>
        </w:rPr>
      </w:pPr>
      <w:r w:rsidRPr="004B3F82">
        <w:rPr>
          <w:rFonts w:ascii="Arial Narrow" w:hAnsi="Arial Narrow"/>
          <w:b/>
          <w:color w:val="FFC107"/>
        </w:rPr>
        <w:t>Minor Issues (recommended):</w:t>
      </w:r>
    </w:p>
    <w:p w14:paraId="3BDAFACD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1.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5AD45985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2.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1F7B355C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3.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54BACF6E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4.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1DB493F7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  <w:b/>
        </w:rPr>
        <w:t xml:space="preserve">5. </w:t>
      </w:r>
      <w:r w:rsidRPr="004B3F82">
        <w:rPr>
          <w:rFonts w:ascii="Arial Narrow" w:hAnsi="Arial Narrow"/>
        </w:rPr>
        <w:t>______________________________________________________________________________________________________________</w:t>
      </w:r>
    </w:p>
    <w:p w14:paraId="339D3EE0" w14:textId="77777777" w:rsidR="00BE4F5A" w:rsidRPr="004B3F82" w:rsidRDefault="00BE4F5A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3DF5BDD1" w14:textId="77777777">
        <w:tc>
          <w:tcPr>
            <w:tcW w:w="10080" w:type="dxa"/>
            <w:shd w:val="clear" w:color="auto" w:fill="2E5266"/>
          </w:tcPr>
          <w:p w14:paraId="3281F08A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7: CONFIDENTIAL COMMENTS TO EDITOR</w:t>
            </w:r>
          </w:p>
        </w:tc>
      </w:tr>
    </w:tbl>
    <w:p w14:paraId="177FD30B" w14:textId="77777777" w:rsidR="00BE4F5A" w:rsidRPr="004B3F82" w:rsidRDefault="00BE4F5A">
      <w:pPr>
        <w:rPr>
          <w:rFonts w:ascii="Arial Narrow" w:hAnsi="Arial Narrow"/>
        </w:rPr>
      </w:pPr>
    </w:p>
    <w:p w14:paraId="1DD017DA" w14:textId="77777777" w:rsidR="00BE4F5A" w:rsidRPr="004B3F82" w:rsidRDefault="00000000">
      <w:pPr>
        <w:spacing w:after="120"/>
        <w:rPr>
          <w:rFonts w:ascii="Arial Narrow" w:hAnsi="Arial Narrow"/>
        </w:rPr>
      </w:pPr>
      <w:r w:rsidRPr="004B3F82">
        <w:rPr>
          <w:rFonts w:ascii="Arial Narrow" w:hAnsi="Arial Narrow"/>
          <w:b/>
          <w:i/>
        </w:rPr>
        <w:t xml:space="preserve">Note: </w:t>
      </w:r>
      <w:r w:rsidRPr="004B3F82">
        <w:rPr>
          <w:rFonts w:ascii="Arial Narrow" w:hAnsi="Arial Narrow"/>
        </w:rPr>
        <w:t>These comments will NOT be shared with the authors.</w:t>
      </w:r>
    </w:p>
    <w:p w14:paraId="16E83596" w14:textId="77777777" w:rsidR="00BE4F5A" w:rsidRDefault="00BE4F5A">
      <w:pPr>
        <w:rPr>
          <w:rFonts w:ascii="Arial Narrow" w:hAnsi="Arial Narrow"/>
        </w:rPr>
      </w:pPr>
    </w:p>
    <w:p w14:paraId="5BB957E4" w14:textId="77777777" w:rsidR="00761C6B" w:rsidRDefault="00761C6B">
      <w:pPr>
        <w:rPr>
          <w:rFonts w:ascii="Arial Narrow" w:hAnsi="Arial Narrow"/>
        </w:rPr>
      </w:pPr>
    </w:p>
    <w:p w14:paraId="3B28570C" w14:textId="77777777" w:rsidR="00761C6B" w:rsidRPr="004B3F82" w:rsidRDefault="00761C6B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294D2CE9" w14:textId="77777777">
        <w:tc>
          <w:tcPr>
            <w:tcW w:w="10080" w:type="dxa"/>
            <w:shd w:val="clear" w:color="auto" w:fill="2E5266"/>
          </w:tcPr>
          <w:p w14:paraId="655C8452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SECTION 8: ADDITIONAL COMMENTS AND SUGGESTIONS</w:t>
            </w:r>
          </w:p>
        </w:tc>
      </w:tr>
    </w:tbl>
    <w:p w14:paraId="10C0A86F" w14:textId="77777777" w:rsidR="00BE4F5A" w:rsidRPr="004B3F82" w:rsidRDefault="00BE4F5A">
      <w:pPr>
        <w:rPr>
          <w:rFonts w:ascii="Arial Narrow" w:hAnsi="Arial Narrow"/>
        </w:rPr>
      </w:pPr>
    </w:p>
    <w:p w14:paraId="4A0A703B" w14:textId="77777777" w:rsidR="00BE4F5A" w:rsidRPr="004B3F82" w:rsidRDefault="00000000">
      <w:pPr>
        <w:spacing w:after="120"/>
        <w:rPr>
          <w:rFonts w:ascii="Arial Narrow" w:hAnsi="Arial Narrow"/>
        </w:rPr>
      </w:pPr>
      <w:r w:rsidRPr="004B3F82">
        <w:rPr>
          <w:rFonts w:ascii="Arial Narrow" w:hAnsi="Arial Narrow"/>
        </w:rPr>
        <w:t>Please provide any additional constructive feedback that would help improve the manuscript:</w:t>
      </w:r>
    </w:p>
    <w:p w14:paraId="02927E4D" w14:textId="77777777" w:rsidR="00BE4F5A" w:rsidRDefault="00BE4F5A">
      <w:pPr>
        <w:rPr>
          <w:rFonts w:ascii="Arial Narrow" w:hAnsi="Arial Narrow"/>
        </w:rPr>
      </w:pPr>
    </w:p>
    <w:p w14:paraId="41900094" w14:textId="77777777" w:rsidR="00761C6B" w:rsidRDefault="00761C6B">
      <w:pPr>
        <w:rPr>
          <w:rFonts w:ascii="Arial Narrow" w:hAnsi="Arial Narrow"/>
        </w:rPr>
      </w:pPr>
    </w:p>
    <w:p w14:paraId="713476CB" w14:textId="77777777" w:rsidR="00761C6B" w:rsidRPr="004B3F82" w:rsidRDefault="00761C6B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39027017" w14:textId="77777777">
        <w:tc>
          <w:tcPr>
            <w:tcW w:w="10080" w:type="dxa"/>
            <w:shd w:val="clear" w:color="auto" w:fill="CC9933"/>
          </w:tcPr>
          <w:p w14:paraId="4903FCB4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b/>
                <w:color w:val="FFFFFF"/>
              </w:rPr>
              <w:t>REVIEWER CERTIFICATION</w:t>
            </w:r>
          </w:p>
        </w:tc>
      </w:tr>
    </w:tbl>
    <w:p w14:paraId="2D930603" w14:textId="77777777" w:rsidR="00BE4F5A" w:rsidRPr="004B3F82" w:rsidRDefault="00BE4F5A">
      <w:pPr>
        <w:rPr>
          <w:rFonts w:ascii="Arial Narrow" w:hAnsi="Arial Narrow"/>
        </w:rPr>
      </w:pPr>
    </w:p>
    <w:p w14:paraId="7C5A6AE4" w14:textId="77777777" w:rsidR="00BE4F5A" w:rsidRPr="004B3F82" w:rsidRDefault="00000000">
      <w:pPr>
        <w:ind w:left="432"/>
        <w:rPr>
          <w:rFonts w:ascii="Arial Narrow" w:hAnsi="Arial Narrow"/>
        </w:rPr>
      </w:pPr>
      <w:r w:rsidRPr="004B3F82">
        <w:rPr>
          <w:rFonts w:ascii="Arial Narrow" w:hAnsi="Arial Narrow"/>
        </w:rPr>
        <w:t>I certify that:</w:t>
      </w:r>
      <w:r w:rsidRPr="004B3F82">
        <w:rPr>
          <w:rFonts w:ascii="Arial Narrow" w:hAnsi="Arial Narrow"/>
        </w:rPr>
        <w:br/>
        <w:t>• I have no conflicts of interest related to this manuscript</w:t>
      </w:r>
      <w:r w:rsidRPr="004B3F82">
        <w:rPr>
          <w:rFonts w:ascii="Arial Narrow" w:hAnsi="Arial Narrow"/>
        </w:rPr>
        <w:br/>
        <w:t>• I have conducted this review objectively and ethically</w:t>
      </w:r>
      <w:r w:rsidRPr="004B3F82">
        <w:rPr>
          <w:rFonts w:ascii="Arial Narrow" w:hAnsi="Arial Narrow"/>
        </w:rPr>
        <w:br/>
        <w:t>• I will maintain confidentiality of the manuscript content</w:t>
      </w:r>
      <w:r w:rsidRPr="004B3F82">
        <w:rPr>
          <w:rFonts w:ascii="Arial Narrow" w:hAnsi="Arial Narrow"/>
        </w:rPr>
        <w:br/>
        <w:t>• My review is based on scientific merit and methodological rigor</w:t>
      </w:r>
    </w:p>
    <w:p w14:paraId="33C3A9CF" w14:textId="77777777" w:rsidR="00BE4F5A" w:rsidRPr="004B3F82" w:rsidRDefault="00BE4F5A">
      <w:pPr>
        <w:rPr>
          <w:rFonts w:ascii="Arial Narrow" w:hAnsi="Arial Narrow"/>
        </w:rPr>
      </w:pPr>
    </w:p>
    <w:p w14:paraId="74564323" w14:textId="77777777" w:rsidR="00BE4F5A" w:rsidRPr="004B3F82" w:rsidRDefault="00BE4F5A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BE4F5A" w:rsidRPr="004B3F82" w14:paraId="65B45D1A" w14:textId="77777777">
        <w:tc>
          <w:tcPr>
            <w:tcW w:w="5040" w:type="dxa"/>
          </w:tcPr>
          <w:p w14:paraId="2C5A86DC" w14:textId="77777777" w:rsidR="00BE4F5A" w:rsidRPr="004B3F82" w:rsidRDefault="00000000">
            <w:pPr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Reviewer Signature: ___________________________</w:t>
            </w:r>
          </w:p>
        </w:tc>
        <w:tc>
          <w:tcPr>
            <w:tcW w:w="5040" w:type="dxa"/>
          </w:tcPr>
          <w:p w14:paraId="27F46430" w14:textId="77777777" w:rsidR="00BE4F5A" w:rsidRPr="004B3F82" w:rsidRDefault="00000000">
            <w:pPr>
              <w:jc w:val="right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</w:rPr>
              <w:t>Date: _______________</w:t>
            </w:r>
          </w:p>
        </w:tc>
      </w:tr>
    </w:tbl>
    <w:p w14:paraId="53649C37" w14:textId="77777777" w:rsidR="00BE4F5A" w:rsidRPr="004B3F82" w:rsidRDefault="00BE4F5A">
      <w:pPr>
        <w:rPr>
          <w:rFonts w:ascii="Arial Narrow" w:hAnsi="Arial Narrow"/>
        </w:rPr>
      </w:pPr>
    </w:p>
    <w:p w14:paraId="55C9C7CA" w14:textId="77777777" w:rsidR="00BE4F5A" w:rsidRPr="004B3F82" w:rsidRDefault="00BE4F5A">
      <w:pPr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BE4F5A" w:rsidRPr="004B3F82" w14:paraId="2F1342F7" w14:textId="77777777">
        <w:tc>
          <w:tcPr>
            <w:tcW w:w="10080" w:type="dxa"/>
            <w:shd w:val="clear" w:color="auto" w:fill="E8F0F5"/>
          </w:tcPr>
          <w:p w14:paraId="39027A1B" w14:textId="77777777" w:rsidR="00BE4F5A" w:rsidRPr="004B3F82" w:rsidRDefault="00000000">
            <w:pPr>
              <w:jc w:val="center"/>
              <w:rPr>
                <w:rFonts w:ascii="Arial Narrow" w:hAnsi="Arial Narrow"/>
              </w:rPr>
            </w:pPr>
            <w:r w:rsidRPr="004B3F82">
              <w:rPr>
                <w:rFonts w:ascii="Arial Narrow" w:hAnsi="Arial Narrow"/>
                <w:i/>
                <w:color w:val="646464"/>
              </w:rPr>
              <w:t>MJ&amp;M Biolabs - Advancing Scientific Knowledge Through Rigorous Peer Review</w:t>
            </w:r>
          </w:p>
        </w:tc>
      </w:tr>
      <w:tr w:rsidR="00BE4F5A" w:rsidRPr="004B3F82" w14:paraId="4A6341B3" w14:textId="77777777">
        <w:trPr>
          <w:trHeight w:val="80"/>
        </w:trPr>
        <w:tc>
          <w:tcPr>
            <w:tcW w:w="10080" w:type="dxa"/>
            <w:shd w:val="clear" w:color="auto" w:fill="2E5266"/>
          </w:tcPr>
          <w:p w14:paraId="10FCB974" w14:textId="77777777" w:rsidR="00BE4F5A" w:rsidRPr="004B3F82" w:rsidRDefault="00BE4F5A">
            <w:pPr>
              <w:rPr>
                <w:rFonts w:ascii="Arial Narrow" w:hAnsi="Arial Narrow"/>
              </w:rPr>
            </w:pPr>
          </w:p>
        </w:tc>
      </w:tr>
    </w:tbl>
    <w:p w14:paraId="5CDC5075" w14:textId="77777777" w:rsidR="00A740CD" w:rsidRPr="004B3F82" w:rsidRDefault="00A740CD">
      <w:pPr>
        <w:rPr>
          <w:rFonts w:ascii="Arial Narrow" w:hAnsi="Arial Narrow"/>
        </w:rPr>
      </w:pPr>
    </w:p>
    <w:sectPr w:rsidR="00A740CD" w:rsidRPr="004B3F82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3501595">
    <w:abstractNumId w:val="8"/>
  </w:num>
  <w:num w:numId="2" w16cid:durableId="321550418">
    <w:abstractNumId w:val="6"/>
  </w:num>
  <w:num w:numId="3" w16cid:durableId="27145067">
    <w:abstractNumId w:val="5"/>
  </w:num>
  <w:num w:numId="4" w16cid:durableId="276110063">
    <w:abstractNumId w:val="4"/>
  </w:num>
  <w:num w:numId="5" w16cid:durableId="202906436">
    <w:abstractNumId w:val="7"/>
  </w:num>
  <w:num w:numId="6" w16cid:durableId="1063794088">
    <w:abstractNumId w:val="3"/>
  </w:num>
  <w:num w:numId="7" w16cid:durableId="1396591555">
    <w:abstractNumId w:val="2"/>
  </w:num>
  <w:num w:numId="8" w16cid:durableId="958877252">
    <w:abstractNumId w:val="1"/>
  </w:num>
  <w:num w:numId="9" w16cid:durableId="2067727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3284"/>
    <w:rsid w:val="00265402"/>
    <w:rsid w:val="0029639D"/>
    <w:rsid w:val="00326F90"/>
    <w:rsid w:val="0047435C"/>
    <w:rsid w:val="004B3F82"/>
    <w:rsid w:val="004F4FE1"/>
    <w:rsid w:val="00620D0C"/>
    <w:rsid w:val="00761C6B"/>
    <w:rsid w:val="009706C6"/>
    <w:rsid w:val="00980FDC"/>
    <w:rsid w:val="00992E17"/>
    <w:rsid w:val="00A740CD"/>
    <w:rsid w:val="00AA1D8D"/>
    <w:rsid w:val="00B47730"/>
    <w:rsid w:val="00BE4F5A"/>
    <w:rsid w:val="00C325DD"/>
    <w:rsid w:val="00C616A7"/>
    <w:rsid w:val="00CB0664"/>
    <w:rsid w:val="00D20298"/>
    <w:rsid w:val="00DB4625"/>
    <w:rsid w:val="00F36B21"/>
    <w:rsid w:val="00FC693F"/>
    <w:rsid w:val="00FF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2AC84"/>
  <w14:defaultImageDpi w14:val="300"/>
  <w15:docId w15:val="{DCB63F79-A824-4253-A4FE-222FC9AC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MJ&amp;M Biolabs Publishers</cp:lastModifiedBy>
  <cp:revision>2</cp:revision>
  <dcterms:created xsi:type="dcterms:W3CDTF">2026-02-21T00:30:00Z</dcterms:created>
  <dcterms:modified xsi:type="dcterms:W3CDTF">2026-02-21T00:30:00Z</dcterms:modified>
  <cp:category/>
</cp:coreProperties>
</file>